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A764" w14:textId="77C4503B" w:rsidR="00C055B0" w:rsidRPr="00A10AAB" w:rsidRDefault="00000000" w:rsidP="00A10A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A10AAB">
        <w:rPr>
          <w:rFonts w:ascii="Times New Roman" w:hAnsi="Times New Roman" w:cs="Times New Roman"/>
          <w:b/>
          <w:bCs/>
          <w:sz w:val="28"/>
          <w:szCs w:val="28"/>
        </w:rPr>
        <w:t>Маңғыстау</w:t>
      </w:r>
      <w:proofErr w:type="spellEnd"/>
      <w:r w:rsidRPr="00A10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0AAB">
        <w:rPr>
          <w:rFonts w:ascii="Times New Roman" w:hAnsi="Times New Roman" w:cs="Times New Roman"/>
          <w:b/>
          <w:bCs/>
          <w:sz w:val="28"/>
          <w:szCs w:val="28"/>
        </w:rPr>
        <w:t>облысы</w:t>
      </w:r>
      <w:proofErr w:type="spellEnd"/>
      <w:r w:rsidRPr="00A10A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10AAB" w:rsidRPr="00A10AAB">
        <w:rPr>
          <w:rFonts w:ascii="Times New Roman" w:hAnsi="Times New Roman" w:cs="Times New Roman"/>
          <w:b/>
          <w:bCs/>
          <w:sz w:val="28"/>
          <w:szCs w:val="28"/>
          <w:lang w:val="kk-KZ"/>
        </w:rPr>
        <w:t>Мұнайлы ауданы</w:t>
      </w:r>
    </w:p>
    <w:p w14:paraId="301E78A0" w14:textId="7895202D" w:rsidR="00C055B0" w:rsidRPr="00A10AAB" w:rsidRDefault="00A10AAB" w:rsidP="00A10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10AAB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000000" w:rsidRPr="00A10AA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10AAB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="00000000" w:rsidRPr="00A10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0000" w:rsidRPr="00A10AAB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="00000000" w:rsidRPr="00A10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0000" w:rsidRPr="00A10AA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="00000000" w:rsidRPr="00A10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0000" w:rsidRPr="00A10AAB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="00000000" w:rsidRPr="00A10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0000" w:rsidRPr="00A10AAB">
        <w:rPr>
          <w:rFonts w:ascii="Times New Roman" w:hAnsi="Times New Roman" w:cs="Times New Roman"/>
          <w:b/>
          <w:bCs/>
          <w:sz w:val="28"/>
          <w:szCs w:val="28"/>
        </w:rPr>
        <w:t>мектеп</w:t>
      </w:r>
      <w:proofErr w:type="spellEnd"/>
      <w:r w:rsidRPr="00A10AAB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000000" w:rsidRPr="00A10AAB">
        <w:rPr>
          <w:rFonts w:ascii="Times New Roman" w:hAnsi="Times New Roman" w:cs="Times New Roman"/>
          <w:b/>
          <w:bCs/>
          <w:sz w:val="28"/>
          <w:szCs w:val="28"/>
        </w:rPr>
        <w:t xml:space="preserve"> КММ</w:t>
      </w:r>
    </w:p>
    <w:p w14:paraId="77B6B194" w14:textId="53F67E5D" w:rsidR="00A10AAB" w:rsidRPr="00A10AAB" w:rsidRDefault="00000000" w:rsidP="00A10A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A10AAB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spellEnd"/>
      <w:r w:rsidRPr="00A10AAB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A10AAB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proofErr w:type="spellEnd"/>
      <w:r w:rsidRPr="00A10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66D1B7" w14:textId="255CE77B" w:rsidR="00A10AAB" w:rsidRPr="00A10AAB" w:rsidRDefault="00A10AAB" w:rsidP="00A10A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0AAB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Педагог-сарапшы</w:t>
      </w:r>
    </w:p>
    <w:p w14:paraId="3DDE8F1A" w14:textId="0DF78683" w:rsidR="00C055B0" w:rsidRDefault="00000000" w:rsidP="00A10A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A10AA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Дауытова</w:t>
      </w:r>
      <w:proofErr w:type="spellEnd"/>
      <w:r w:rsidRPr="00A10AA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0AA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Айгүл</w:t>
      </w:r>
      <w:proofErr w:type="spellEnd"/>
      <w:r w:rsidR="00A10AAB" w:rsidRPr="00A10A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Укибаевна </w:t>
      </w:r>
    </w:p>
    <w:p w14:paraId="5D6007BC" w14:textId="77777777" w:rsidR="00A10AAB" w:rsidRPr="00A10AAB" w:rsidRDefault="00A10AAB" w:rsidP="00A10A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856A91" w14:textId="1138CDC0" w:rsidR="00A10AAB" w:rsidRPr="00A10AAB" w:rsidRDefault="00A10AAB" w:rsidP="00A10A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4B39F154" wp14:editId="08EBEE4C">
            <wp:extent cx="1927860" cy="1889760"/>
            <wp:effectExtent l="0" t="0" r="0" b="0"/>
            <wp:docPr id="17274208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27BC" w14:textId="77777777" w:rsidR="00C055B0" w:rsidRPr="00A10AAB" w:rsidRDefault="00000000">
      <w:pPr>
        <w:pStyle w:val="1"/>
        <w:rPr>
          <w:rFonts w:ascii="Times New Roman" w:hAnsi="Times New Roman" w:cs="Times New Roman"/>
          <w:color w:val="000000" w:themeColor="text1"/>
          <w:lang w:val="kk-KZ"/>
        </w:rPr>
      </w:pPr>
      <w:r w:rsidRPr="00A10AAB">
        <w:rPr>
          <w:rFonts w:ascii="Times New Roman" w:hAnsi="Times New Roman" w:cs="Times New Roman"/>
          <w:color w:val="000000" w:themeColor="text1"/>
          <w:lang w:val="kk-KZ"/>
        </w:rPr>
        <w:t>Киберкеңістіктегі қауіпсіздік және психологиялық тұрақтылық – заманауи оқушының басты дағдылары</w:t>
      </w:r>
    </w:p>
    <w:p w14:paraId="4925527B" w14:textId="371844D5" w:rsidR="00C055B0" w:rsidRPr="00A10AAB" w:rsidRDefault="00A10AAB" w:rsidP="00A10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000000" w:rsidRPr="00A10AAB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ақпараттық технологиялар адам өмірінің барлық саласына еніп, оқушылардың күнделікті өмірінің ажырамас бөлігіне айналды. </w:t>
      </w:r>
      <w:proofErr w:type="spellStart"/>
      <w:r w:rsidR="00000000" w:rsidRPr="00A10AAB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="00000000" w:rsidRPr="00A10A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00000" w:rsidRPr="00A10AA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000000" w:rsidRPr="00A1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00" w:rsidRPr="00A10AAB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="00000000" w:rsidRPr="00A10AAB">
        <w:rPr>
          <w:rFonts w:ascii="Times New Roman" w:hAnsi="Times New Roman" w:cs="Times New Roman"/>
          <w:sz w:val="28"/>
          <w:szCs w:val="28"/>
        </w:rPr>
        <w:t>, шығармашылықпен айналысуға, қарым-қатынас жасауға және өзін-өзі дамытуға үлкен мүмкіндік беретін кеңістік. Дегенмен, оның көлеңкелі тұстары да жоқ емес: кибербуллинг, интернет-тәуелділік, алаяқтық, жеке деректердің таралу қаупі және ақпараттық қысым жасөспірімдердің психологиялық саулығына кері әсерін тигізуі мүмкін.</w:t>
      </w:r>
    </w:p>
    <w:p w14:paraId="37DA03D6" w14:textId="00DAF251" w:rsidR="00C055B0" w:rsidRPr="00A10AAB" w:rsidRDefault="00A10AAB" w:rsidP="00A10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spellStart"/>
      <w:r w:rsidR="00000000" w:rsidRPr="00A10AAB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="00000000" w:rsidRPr="00A1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0000" w:rsidRPr="00A10AAB">
        <w:rPr>
          <w:rFonts w:ascii="Times New Roman" w:hAnsi="Times New Roman" w:cs="Times New Roman"/>
          <w:sz w:val="28"/>
          <w:szCs w:val="28"/>
        </w:rPr>
        <w:t>осы</w:t>
      </w:r>
      <w:proofErr w:type="spellEnd"/>
      <w:r w:rsidR="00000000" w:rsidRPr="00A1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00" w:rsidRPr="00A10AAB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="00000000" w:rsidRPr="00A1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00" w:rsidRPr="00A10AA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="00000000" w:rsidRPr="00A10AAB">
        <w:rPr>
          <w:rFonts w:ascii="Times New Roman" w:hAnsi="Times New Roman" w:cs="Times New Roman"/>
          <w:sz w:val="28"/>
          <w:szCs w:val="28"/>
        </w:rPr>
        <w:t xml:space="preserve"> алу мақсатында мен 7–8 сынып оқушыларына арналған «Киберкеңістіктегі қауіпсіздік және психологиялық тұрақтылық» атты авторлық бағдарламамды дайындадым. Бағдарламаның басты мақсаты – оқушылардың цифрлық сауаттылығын арттыру, киберқауіпсіздік дағдыларын қалыптастыру және </w:t>
      </w:r>
      <w:proofErr w:type="spellStart"/>
      <w:r w:rsidR="00000000" w:rsidRPr="00A10AAB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="00000000" w:rsidRPr="00A1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00" w:rsidRPr="00A10AAB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000000" w:rsidRPr="00A1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00" w:rsidRPr="00A10AAB"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 w:rsidR="00000000" w:rsidRPr="00A1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00" w:rsidRPr="00A10AAB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="00000000" w:rsidRPr="00A10AAB">
        <w:rPr>
          <w:rFonts w:ascii="Times New Roman" w:hAnsi="Times New Roman" w:cs="Times New Roman"/>
          <w:sz w:val="28"/>
          <w:szCs w:val="28"/>
        </w:rPr>
        <w:t>.</w:t>
      </w:r>
    </w:p>
    <w:p w14:paraId="41D209B3" w14:textId="77777777" w:rsidR="00C055B0" w:rsidRPr="00A10AAB" w:rsidRDefault="00000000" w:rsidP="00A10AAB">
      <w:pPr>
        <w:pStyle w:val="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AB">
        <w:rPr>
          <w:rFonts w:ascii="Times New Roman" w:hAnsi="Times New Roman" w:cs="Times New Roman"/>
          <w:color w:val="000000" w:themeColor="text1"/>
          <w:sz w:val="28"/>
          <w:szCs w:val="28"/>
        </w:rPr>
        <w:t>Бағдарлама бағыттары:</w:t>
      </w:r>
    </w:p>
    <w:p w14:paraId="31CAF384" w14:textId="77777777" w:rsidR="00C055B0" w:rsidRPr="00A10AAB" w:rsidRDefault="00000000" w:rsidP="00A10AAB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AAB">
        <w:rPr>
          <w:rFonts w:ascii="Times New Roman" w:hAnsi="Times New Roman" w:cs="Times New Roman"/>
          <w:sz w:val="28"/>
          <w:szCs w:val="28"/>
        </w:rPr>
        <w:t>Киберқауіпсіздік</w:t>
      </w:r>
      <w:proofErr w:type="spellEnd"/>
      <w:r w:rsidRPr="00A1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AAB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A10A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0AA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10AAB">
        <w:rPr>
          <w:rFonts w:ascii="Times New Roman" w:hAnsi="Times New Roman" w:cs="Times New Roman"/>
          <w:sz w:val="28"/>
          <w:szCs w:val="28"/>
        </w:rPr>
        <w:t xml:space="preserve"> деректерді қорғау, қауіпсіз пароль құру, жалған ақпаратты тану дағдылары.</w:t>
      </w:r>
    </w:p>
    <w:p w14:paraId="51ECE079" w14:textId="77777777" w:rsidR="00C055B0" w:rsidRPr="00A10AAB" w:rsidRDefault="00000000" w:rsidP="00A10AAB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A10AAB">
        <w:rPr>
          <w:rFonts w:ascii="Times New Roman" w:hAnsi="Times New Roman" w:cs="Times New Roman"/>
          <w:sz w:val="28"/>
          <w:szCs w:val="28"/>
        </w:rPr>
        <w:lastRenderedPageBreak/>
        <w:t>Кибербуллингтің алдын алу – онлайн агрессия түрлерін тану, онымен күресу жолдары, эмоционалды қорғаныс.</w:t>
      </w:r>
    </w:p>
    <w:p w14:paraId="076C73C7" w14:textId="77777777" w:rsidR="00C055B0" w:rsidRPr="00A10AAB" w:rsidRDefault="00000000" w:rsidP="00A10AAB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A10AAB">
        <w:rPr>
          <w:rFonts w:ascii="Times New Roman" w:hAnsi="Times New Roman" w:cs="Times New Roman"/>
          <w:sz w:val="28"/>
          <w:szCs w:val="28"/>
        </w:rPr>
        <w:t>Ақпараттық гигиена – интернеттегі уақытты тиімді пайдалану, ақпарат сүзгілеу, жалған контенттен сақтану.</w:t>
      </w:r>
    </w:p>
    <w:p w14:paraId="66A24965" w14:textId="77777777" w:rsidR="00C055B0" w:rsidRPr="00A10AAB" w:rsidRDefault="00000000" w:rsidP="00A10AAB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A10AAB">
        <w:rPr>
          <w:rFonts w:ascii="Times New Roman" w:hAnsi="Times New Roman" w:cs="Times New Roman"/>
          <w:sz w:val="28"/>
          <w:szCs w:val="28"/>
        </w:rPr>
        <w:t>Психологиялық тұрақтылық – стрессті басқару, эмоцияларды реттеу, онлайн және офлайн өмір арасындағы тепе-теңдікті сақтау.</w:t>
      </w:r>
    </w:p>
    <w:p w14:paraId="7AE6990E" w14:textId="77777777" w:rsidR="00C055B0" w:rsidRPr="00A10AAB" w:rsidRDefault="00000000" w:rsidP="00A10AAB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A10AAB">
        <w:rPr>
          <w:rFonts w:ascii="Times New Roman" w:hAnsi="Times New Roman" w:cs="Times New Roman"/>
          <w:sz w:val="28"/>
          <w:szCs w:val="28"/>
        </w:rPr>
        <w:t>Өзін-өзі дамыту және жауапты онлайн-әрекет – әлеуметтік желілердегі имидж, коммуникация мәдениеті, креативті және пайдалы интернет пайдалану жолдары.</w:t>
      </w:r>
    </w:p>
    <w:p w14:paraId="7B8AA777" w14:textId="77777777" w:rsidR="00C055B0" w:rsidRPr="00A10AAB" w:rsidRDefault="00000000" w:rsidP="00A10AAB">
      <w:pPr>
        <w:jc w:val="both"/>
        <w:rPr>
          <w:rFonts w:ascii="Times New Roman" w:hAnsi="Times New Roman" w:cs="Times New Roman"/>
          <w:sz w:val="28"/>
          <w:szCs w:val="28"/>
        </w:rPr>
      </w:pPr>
      <w:r w:rsidRPr="00A10AAB">
        <w:rPr>
          <w:rFonts w:ascii="Times New Roman" w:hAnsi="Times New Roman" w:cs="Times New Roman"/>
          <w:sz w:val="28"/>
          <w:szCs w:val="28"/>
        </w:rPr>
        <w:t>Бағдарлама аясында тренингтер, ойын элементтері бар сабақтар, рөлдік жағдайларды шешу, пікірталастар және шығармашылық жобалар ұйымдастырылады. Оқушылар тек ақпарат алып қана қоймай, оны тәжірибеде қолдануды үйренеді.</w:t>
      </w:r>
    </w:p>
    <w:p w14:paraId="11478A54" w14:textId="77777777" w:rsidR="00C055B0" w:rsidRPr="00A10AAB" w:rsidRDefault="00000000" w:rsidP="00A10AAB">
      <w:pPr>
        <w:pStyle w:val="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AB">
        <w:rPr>
          <w:rFonts w:ascii="Times New Roman" w:hAnsi="Times New Roman" w:cs="Times New Roman"/>
          <w:color w:val="000000" w:themeColor="text1"/>
          <w:sz w:val="28"/>
          <w:szCs w:val="28"/>
        </w:rPr>
        <w:t>Күтілетін нәтиже:</w:t>
      </w:r>
    </w:p>
    <w:p w14:paraId="00926301" w14:textId="77777777" w:rsidR="00C055B0" w:rsidRPr="00A10AAB" w:rsidRDefault="00000000" w:rsidP="00A10AAB">
      <w:pPr>
        <w:jc w:val="both"/>
        <w:rPr>
          <w:rFonts w:ascii="Times New Roman" w:hAnsi="Times New Roman" w:cs="Times New Roman"/>
          <w:sz w:val="28"/>
          <w:szCs w:val="28"/>
        </w:rPr>
      </w:pPr>
      <w:r w:rsidRPr="00A10AAB">
        <w:rPr>
          <w:rFonts w:ascii="Times New Roman" w:hAnsi="Times New Roman" w:cs="Times New Roman"/>
          <w:sz w:val="28"/>
          <w:szCs w:val="28"/>
        </w:rPr>
        <w:t>Бағдарламаны аяқтаған оқушылар киберқауіпсіздік ережелерін сақтай алатын, интернеттегі қиын жағдайларды шешуге қабілетті, өз сезімін басқара білетін және онлайн кеңістікте өзін сенімді ұстайтын тұлға ретінде қалыптасады.</w:t>
      </w:r>
    </w:p>
    <w:p w14:paraId="0AECD078" w14:textId="77777777" w:rsidR="00C055B0" w:rsidRPr="00A10AAB" w:rsidRDefault="00000000" w:rsidP="00A10AAB">
      <w:pPr>
        <w:jc w:val="both"/>
        <w:rPr>
          <w:rFonts w:ascii="Times New Roman" w:hAnsi="Times New Roman" w:cs="Times New Roman"/>
          <w:sz w:val="28"/>
          <w:szCs w:val="28"/>
        </w:rPr>
      </w:pPr>
      <w:r w:rsidRPr="00A10AAB">
        <w:rPr>
          <w:rFonts w:ascii="Times New Roman" w:hAnsi="Times New Roman" w:cs="Times New Roman"/>
          <w:sz w:val="28"/>
          <w:szCs w:val="28"/>
        </w:rPr>
        <w:t>Қазіргі заман оқушысы тек білімді ғана емес, психологиялық тұрғыдан тұрақты әрі қауіпсіз интернет қолданушы болуы тиіс. Осы бағыттағы жұмыстарымыз – олардың болашағына жасалған сенімді инвестиция.</w:t>
      </w:r>
    </w:p>
    <w:sectPr w:rsidR="00C055B0" w:rsidRPr="00A10AAB" w:rsidSect="00A10AAB">
      <w:pgSz w:w="12240" w:h="15840"/>
      <w:pgMar w:top="1135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9208544">
    <w:abstractNumId w:val="8"/>
  </w:num>
  <w:num w:numId="2" w16cid:durableId="11147891">
    <w:abstractNumId w:val="6"/>
  </w:num>
  <w:num w:numId="3" w16cid:durableId="1964118028">
    <w:abstractNumId w:val="5"/>
  </w:num>
  <w:num w:numId="4" w16cid:durableId="540947046">
    <w:abstractNumId w:val="4"/>
  </w:num>
  <w:num w:numId="5" w16cid:durableId="508257815">
    <w:abstractNumId w:val="7"/>
  </w:num>
  <w:num w:numId="6" w16cid:durableId="1067725756">
    <w:abstractNumId w:val="3"/>
  </w:num>
  <w:num w:numId="7" w16cid:durableId="2108848978">
    <w:abstractNumId w:val="2"/>
  </w:num>
  <w:num w:numId="8" w16cid:durableId="1808549946">
    <w:abstractNumId w:val="1"/>
  </w:num>
  <w:num w:numId="9" w16cid:durableId="170809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5BAA"/>
    <w:rsid w:val="00A10AAB"/>
    <w:rsid w:val="00AA1D8D"/>
    <w:rsid w:val="00B47730"/>
    <w:rsid w:val="00C055B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428AA"/>
  <w14:defaultImageDpi w14:val="300"/>
  <w15:docId w15:val="{72EA40EF-7716-4653-B68C-AC2BFE8C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2025-08-14T11:03:00Z</dcterms:modified>
  <cp:category/>
</cp:coreProperties>
</file>